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Fiche de Données de Sécurité (FDS)</w:t>
      </w:r>
    </w:p>
    <w:p>
      <w:r>
        <w:t>Produit : Nettoyant Intérieur Mister Auto Clean</w:t>
      </w:r>
    </w:p>
    <w:p>
      <w:r>
        <w:t>Forme : Liquide - spray</w:t>
      </w:r>
    </w:p>
    <w:p>
      <w:r>
        <w:t>Utilisation : Nettoyage des surfaces intérieures de l'automobile (plastiques, tableau de bord, panneaux de portes, etc.). Produit prêt à l'emploi, composé d'APC dilué dans l’eau.</w:t>
      </w:r>
    </w:p>
    <w:p>
      <w:r>
        <w:t>Date de création : 09/06/2025</w:t>
      </w:r>
    </w:p>
    <w:p>
      <w:pPr>
        <w:pStyle w:val="Heading1"/>
      </w:pPr>
      <w:r>
        <w:t>1. Identification de la substance/préparation et de la société</w:t>
      </w:r>
    </w:p>
    <w:p>
      <w:pPr>
        <w:pStyle w:val="ListBullet"/>
      </w:pPr>
      <w:r>
        <w:t>Nom du produit : Nettoyant Intérieur Mister Auto Clean</w:t>
      </w:r>
    </w:p>
    <w:p>
      <w:pPr>
        <w:pStyle w:val="ListBullet"/>
      </w:pPr>
      <w:r>
        <w:t>Usage : Nettoyage automobile</w:t>
      </w:r>
    </w:p>
    <w:p>
      <w:pPr>
        <w:pStyle w:val="ListBullet"/>
      </w:pPr>
      <w:r>
        <w:t>Fabricant : Mister Auto Clean</w:t>
      </w:r>
    </w:p>
    <w:p>
      <w:pPr>
        <w:pStyle w:val="ListBullet"/>
      </w:pPr>
      <w:r>
        <w:t>Adresse : Lieu-dit Montjean, 42810 Rozier-en-Donzy, France</w:t>
      </w:r>
    </w:p>
    <w:p>
      <w:pPr>
        <w:pStyle w:val="ListBullet"/>
      </w:pPr>
      <w:r>
        <w:t>Téléphone : [À compléter]</w:t>
      </w:r>
    </w:p>
    <w:p>
      <w:pPr>
        <w:pStyle w:val="Heading1"/>
      </w:pPr>
      <w:r>
        <w:t>2. Identification des dangers</w:t>
      </w:r>
    </w:p>
    <w:p>
      <w:pPr>
        <w:pStyle w:val="ListBullet"/>
      </w:pPr>
      <w:r>
        <w:t>Produit faiblement irritant. Éviter le contact prolongé avec la peau ou les yeux.</w:t>
      </w:r>
    </w:p>
    <w:p>
      <w:pPr>
        <w:pStyle w:val="ListBullet"/>
      </w:pPr>
      <w:r>
        <w:t>Tenir hors de portée des enfants.</w:t>
      </w:r>
    </w:p>
    <w:p>
      <w:pPr>
        <w:pStyle w:val="Heading1"/>
      </w:pPr>
      <w:r>
        <w:t>3. Composition/informations sur les composants</w:t>
      </w:r>
    </w:p>
    <w:p>
      <w:pPr>
        <w:pStyle w:val="ListBullet"/>
      </w:pPr>
      <w:r>
        <w:t>Mélange aqueux composé d’APC dilué (~5%) et d’eau.</w:t>
      </w:r>
    </w:p>
    <w:p>
      <w:pPr>
        <w:pStyle w:val="ListBullet"/>
      </w:pPr>
      <w:r>
        <w:t>Contient des tensioactifs non ioniques et anioniques en faible concentration.</w:t>
      </w:r>
    </w:p>
    <w:p>
      <w:pPr>
        <w:pStyle w:val="ListBullet"/>
      </w:pPr>
      <w:r>
        <w:t>Substances non classées comme dangereuses dans cette dilution.</w:t>
      </w:r>
    </w:p>
    <w:p>
      <w:pPr>
        <w:pStyle w:val="Heading1"/>
      </w:pPr>
      <w:r>
        <w:t>4. Premiers secours</w:t>
      </w:r>
    </w:p>
    <w:p>
      <w:pPr>
        <w:pStyle w:val="ListBullet"/>
      </w:pPr>
      <w:r>
        <w:t>Inhalation : Aucun effet nocif connu. Aérer en cas de gêne.</w:t>
      </w:r>
    </w:p>
    <w:p>
      <w:pPr>
        <w:pStyle w:val="ListBullet"/>
      </w:pPr>
      <w:r>
        <w:t>Contact avec la peau : Rincer abondamment à l’eau.</w:t>
      </w:r>
    </w:p>
    <w:p>
      <w:pPr>
        <w:pStyle w:val="ListBullet"/>
      </w:pPr>
      <w:r>
        <w:t>Contact avec les yeux : Rincer immédiatement à l’eau claire pendant plusieurs minutes.</w:t>
      </w:r>
    </w:p>
    <w:p>
      <w:pPr>
        <w:pStyle w:val="ListBullet"/>
      </w:pPr>
      <w:r>
        <w:t>Ingestion : Rincer la bouche. Ne pas faire vomir. Consulter un médecin si nécessaire.</w:t>
      </w:r>
    </w:p>
    <w:p>
      <w:pPr>
        <w:pStyle w:val="Heading1"/>
      </w:pPr>
      <w:r>
        <w:t>5. Mesures de lutte contre l’incendie</w:t>
      </w:r>
    </w:p>
    <w:p>
      <w:pPr>
        <w:pStyle w:val="ListBullet"/>
      </w:pPr>
      <w:r>
        <w:t>Produit non inflammable.</w:t>
      </w:r>
    </w:p>
    <w:p>
      <w:pPr>
        <w:pStyle w:val="ListBullet"/>
      </w:pPr>
      <w:r>
        <w:t>Moyens d’extinction : mousse, CO2, eau pulvérisée.</w:t>
      </w:r>
    </w:p>
    <w:p>
      <w:pPr>
        <w:pStyle w:val="ListBullet"/>
      </w:pPr>
      <w:r>
        <w:t>Protection des intervenants : Équipement de protection standard.</w:t>
      </w:r>
    </w:p>
    <w:p>
      <w:pPr>
        <w:pStyle w:val="Heading1"/>
      </w:pPr>
      <w:r>
        <w:t>6. Mesures à prendre en cas de dispersion accidentelle</w:t>
      </w:r>
    </w:p>
    <w:p>
      <w:pPr>
        <w:pStyle w:val="ListBullet"/>
      </w:pPr>
      <w:r>
        <w:t>Absorber avec un matériau inerte (chiffons, sable).</w:t>
      </w:r>
    </w:p>
    <w:p>
      <w:pPr>
        <w:pStyle w:val="ListBullet"/>
      </w:pPr>
      <w:r>
        <w:t>Éviter le rejet dans les canalisations ou les eaux de surface.</w:t>
      </w:r>
    </w:p>
    <w:p>
      <w:pPr>
        <w:pStyle w:val="Heading1"/>
      </w:pPr>
      <w:r>
        <w:t>7. Manipulation et stockage</w:t>
      </w:r>
    </w:p>
    <w:p>
      <w:pPr>
        <w:pStyle w:val="ListBullet"/>
      </w:pPr>
      <w:r>
        <w:t>Stocker à température ambiante.</w:t>
      </w:r>
    </w:p>
    <w:p>
      <w:pPr>
        <w:pStyle w:val="ListBullet"/>
      </w:pPr>
      <w:r>
        <w:t>Conserver le récipient fermé et à l’abri du gel et de la chaleur.</w:t>
      </w:r>
    </w:p>
    <w:p>
      <w:pPr>
        <w:pStyle w:val="Heading1"/>
      </w:pPr>
      <w:r>
        <w:t>8. Contrôle de l’exposition/protection individuelle</w:t>
      </w:r>
    </w:p>
    <w:p>
      <w:pPr>
        <w:pStyle w:val="ListBullet"/>
      </w:pPr>
      <w:r>
        <w:t>Gants recommandés pour un usage prolongé.</w:t>
      </w:r>
    </w:p>
    <w:p>
      <w:pPr>
        <w:pStyle w:val="ListBullet"/>
      </w:pPr>
      <w:r>
        <w:t>Protection oculaire conseillée en cas de projection.</w:t>
      </w:r>
    </w:p>
    <w:p>
      <w:pPr>
        <w:pStyle w:val="ListBullet"/>
      </w:pPr>
      <w:r>
        <w:t>Utiliser dans un endroit bien ventilé.</w:t>
      </w:r>
    </w:p>
    <w:p>
      <w:pPr>
        <w:pStyle w:val="Heading1"/>
      </w:pPr>
      <w:r>
        <w:t>9. Propriétés physico-chimiques</w:t>
      </w:r>
    </w:p>
    <w:p>
      <w:pPr>
        <w:pStyle w:val="ListBullet"/>
      </w:pPr>
      <w:r>
        <w:t>Aspect : Liquide clair</w:t>
      </w:r>
    </w:p>
    <w:p>
      <w:pPr>
        <w:pStyle w:val="ListBullet"/>
      </w:pPr>
      <w:r>
        <w:t>Odeur : Fraîche ou neutre</w:t>
      </w:r>
    </w:p>
    <w:p>
      <w:pPr>
        <w:pStyle w:val="ListBullet"/>
      </w:pPr>
      <w:r>
        <w:t>pH : Environ 7-9</w:t>
      </w:r>
    </w:p>
    <w:p>
      <w:pPr>
        <w:pStyle w:val="ListBullet"/>
      </w:pPr>
      <w:r>
        <w:t>Solubilité : Entièrement soluble dans l’eau</w:t>
      </w:r>
    </w:p>
    <w:p>
      <w:pPr>
        <w:pStyle w:val="Heading1"/>
      </w:pPr>
      <w:r>
        <w:t>10. Stabilité et réactivité</w:t>
      </w:r>
    </w:p>
    <w:p>
      <w:pPr>
        <w:pStyle w:val="ListBullet"/>
      </w:pPr>
      <w:r>
        <w:t>Stable dans des conditions normales.</w:t>
      </w:r>
    </w:p>
    <w:p>
      <w:pPr>
        <w:pStyle w:val="ListBullet"/>
      </w:pPr>
      <w:r>
        <w:t>Éviter les conditions extrêmes de température.</w:t>
      </w:r>
    </w:p>
    <w:p>
      <w:pPr>
        <w:pStyle w:val="Heading1"/>
      </w:pPr>
      <w:r>
        <w:t>11. Informations toxicologiques</w:t>
      </w:r>
    </w:p>
    <w:p>
      <w:pPr>
        <w:pStyle w:val="ListBullet"/>
      </w:pPr>
      <w:r>
        <w:t>Peut provoquer une irritation légère en cas de contact prolongé.</w:t>
      </w:r>
    </w:p>
    <w:p>
      <w:pPr>
        <w:pStyle w:val="ListBullet"/>
      </w:pPr>
      <w:r>
        <w:t>Non toxique dans les conditions normales d’utilisation.</w:t>
      </w:r>
    </w:p>
    <w:p>
      <w:pPr>
        <w:pStyle w:val="Heading1"/>
      </w:pPr>
      <w:r>
        <w:t>12. Informations écologiques</w:t>
      </w:r>
    </w:p>
    <w:p>
      <w:pPr>
        <w:pStyle w:val="ListBullet"/>
      </w:pPr>
      <w:r>
        <w:t>Produit biodégradable dans sa majorité.</w:t>
      </w:r>
    </w:p>
    <w:p>
      <w:pPr>
        <w:pStyle w:val="ListBullet"/>
      </w:pPr>
      <w:r>
        <w:t>Ne pas rejeter directement dans l’environnement.</w:t>
      </w:r>
    </w:p>
    <w:p>
      <w:pPr>
        <w:pStyle w:val="Heading1"/>
      </w:pPr>
      <w:r>
        <w:t>13. Considérations relatives à l’élimination</w:t>
      </w:r>
    </w:p>
    <w:p>
      <w:pPr>
        <w:pStyle w:val="ListBullet"/>
      </w:pPr>
      <w:r>
        <w:t>Éliminer conformément à la réglementation locale.</w:t>
      </w:r>
    </w:p>
    <w:p>
      <w:pPr>
        <w:pStyle w:val="ListBullet"/>
      </w:pPr>
      <w:r>
        <w:t>Ne pas déverser dans les égouts ou les milieux naturels.</w:t>
      </w:r>
    </w:p>
    <w:p>
      <w:pPr>
        <w:pStyle w:val="Heading1"/>
      </w:pPr>
      <w:r>
        <w:t>14. Informations relatives au transport</w:t>
      </w:r>
    </w:p>
    <w:p>
      <w:pPr>
        <w:pStyle w:val="ListBullet"/>
      </w:pPr>
      <w:r>
        <w:t>Produit non dangereux selon les réglementations en vigueur.</w:t>
      </w:r>
    </w:p>
    <w:p>
      <w:pPr>
        <w:pStyle w:val="Heading1"/>
      </w:pPr>
      <w:r>
        <w:t>15. Informations réglementaires</w:t>
      </w:r>
    </w:p>
    <w:p>
      <w:pPr>
        <w:pStyle w:val="ListBullet"/>
      </w:pPr>
      <w:r>
        <w:t>Non classé comme dangereux selon le règlement CE n°1272/2008 (CLP).</w:t>
      </w:r>
    </w:p>
    <w:p>
      <w:pPr>
        <w:pStyle w:val="Heading1"/>
      </w:pPr>
      <w:r>
        <w:t>16. Autres informations</w:t>
      </w:r>
    </w:p>
    <w:p>
      <w:pPr>
        <w:pStyle w:val="ListBullet"/>
      </w:pPr>
      <w:r>
        <w:t>Fiche indicative basée sur une dilution standard d’APC.</w:t>
      </w:r>
    </w:p>
    <w:p>
      <w:pPr>
        <w:pStyle w:val="ListBullet"/>
      </w:pPr>
      <w:r>
        <w:t>À mettre à jour selon la formulation précise si disponible.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